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CD444" w14:textId="77777777" w:rsidR="00F92A07" w:rsidRDefault="00296398">
      <w:pPr>
        <w:pStyle w:val="Heading1"/>
        <w:jc w:val="center"/>
      </w:pPr>
      <w:r>
        <w:t>Invitation to the 192nd European Study Group Mathematics with Industry (SWI 2026)</w:t>
      </w:r>
    </w:p>
    <w:p w14:paraId="2DD7E4BC" w14:textId="77777777" w:rsidR="00F92A07" w:rsidRDefault="00296398">
      <w:pPr>
        <w:jc w:val="center"/>
      </w:pPr>
      <w:r>
        <w:t>Leiden University, Leiden, The Netherlands</w:t>
      </w:r>
      <w:r>
        <w:br/>
        <w:t>January 26–30, 2026</w:t>
      </w:r>
    </w:p>
    <w:p w14:paraId="4E6EC455" w14:textId="77777777" w:rsidR="00F92A07" w:rsidRDefault="00F92A07"/>
    <w:p w14:paraId="0A6EC806" w14:textId="77777777" w:rsidR="00F92A07" w:rsidRDefault="00296398">
      <w:pPr>
        <w:pStyle w:val="Heading2"/>
      </w:pPr>
      <w:r>
        <w:t>About the Study Group</w:t>
      </w:r>
    </w:p>
    <w:p w14:paraId="56FC4B2C" w14:textId="2BC78EF3" w:rsidR="00F92A07" w:rsidRDefault="00296398" w:rsidP="008802A5">
      <w:pPr>
        <w:jc w:val="both"/>
      </w:pPr>
      <w:r>
        <w:t>Since 1968, the Study Group Mathematics with Industry has brought together</w:t>
      </w:r>
      <w:r w:rsidR="008802A5">
        <w:t xml:space="preserve"> </w:t>
      </w:r>
      <w:r>
        <w:t>mathematicians and companies. Following the original Oxford model, about 60</w:t>
      </w:r>
      <w:r w:rsidR="008802A5">
        <w:t xml:space="preserve"> </w:t>
      </w:r>
      <w:r>
        <w:t>mathematicians, ranging from PhD students to full professors, spend a week working on</w:t>
      </w:r>
      <w:r w:rsidR="008802A5">
        <w:t xml:space="preserve"> </w:t>
      </w:r>
      <w:r>
        <w:t>real-life problems, presented to them by companies on Monday morning. During five busy</w:t>
      </w:r>
      <w:r w:rsidR="008802A5">
        <w:t xml:space="preserve"> </w:t>
      </w:r>
      <w:r>
        <w:t>days these problems are discussed, modelled, analysed, and computed, and results are</w:t>
      </w:r>
      <w:r w:rsidR="008802A5">
        <w:t xml:space="preserve"> </w:t>
      </w:r>
      <w:r>
        <w:t>presented on Friday.</w:t>
      </w:r>
    </w:p>
    <w:p w14:paraId="27DCAB48" w14:textId="77777777" w:rsidR="00F92A07" w:rsidRDefault="00296398">
      <w:pPr>
        <w:pStyle w:val="Heading2"/>
      </w:pPr>
      <w:r>
        <w:t>Invitation to Participate</w:t>
      </w:r>
    </w:p>
    <w:p w14:paraId="57A3A9E5" w14:textId="6F1147A6" w:rsidR="00F92A07" w:rsidRDefault="00296398">
      <w:r>
        <w:t>You are kindly invited to participate. For more information, please visit our website:</w:t>
      </w:r>
      <w:r>
        <w:br/>
      </w:r>
      <w:hyperlink r:id="rId6" w:history="1">
        <w:r w:rsidR="008802A5" w:rsidRPr="00D51F11">
          <w:rPr>
            <w:rStyle w:val="Hyperlink"/>
          </w:rPr>
          <w:t>https://www.swi-wiskunde.nl/swi2026/</w:t>
        </w:r>
      </w:hyperlink>
      <w:r w:rsidR="008802A5">
        <w:t xml:space="preserve"> </w:t>
      </w:r>
    </w:p>
    <w:p w14:paraId="3CB98DA2" w14:textId="77777777" w:rsidR="00F92A07" w:rsidRDefault="00296398">
      <w:r>
        <w:t>Registration through the SWI 2026 website is compulsory due to capacity constraints. We can reimburse hotel costs for a limited number of participants.</w:t>
      </w:r>
    </w:p>
    <w:p w14:paraId="357B58B8" w14:textId="77777777" w:rsidR="00F92A07" w:rsidRDefault="00296398">
      <w:r>
        <w:t>Best regards,</w:t>
      </w:r>
    </w:p>
    <w:p w14:paraId="58074EA7" w14:textId="77777777" w:rsidR="00F92A07" w:rsidRDefault="00296398">
      <w:r>
        <w:t>The organisers of SWI 2026,</w:t>
      </w:r>
    </w:p>
    <w:p w14:paraId="2B614545" w14:textId="77777777" w:rsidR="00F92A07" w:rsidRDefault="00296398">
      <w:r>
        <w:t>Francesca Arici, Alexander Dürre, Hermen Jan Hupkes, Odysseas Kanavetas, Vivi Rottschäfer, Emre Sertöz, Evgeny Verbitskiy</w:t>
      </w:r>
    </w:p>
    <w:p w14:paraId="4DAB316C" w14:textId="77777777" w:rsidR="00F92A07" w:rsidRDefault="00296398">
      <w:pPr>
        <w:pStyle w:val="Heading2"/>
      </w:pPr>
      <w:r>
        <w:t>Contact Information</w:t>
      </w:r>
    </w:p>
    <w:p w14:paraId="3B93CF68" w14:textId="653D4D8C" w:rsidR="00F92A07" w:rsidRDefault="00296398">
      <w:r>
        <w:t>Mathematical Institute</w:t>
      </w:r>
      <w:r>
        <w:br/>
        <w:t>Leiden University</w:t>
      </w:r>
      <w:r>
        <w:br/>
        <w:t>P.O. Box 9512</w:t>
      </w:r>
      <w:r>
        <w:br/>
        <w:t>2300 RA Leiden</w:t>
      </w:r>
      <w:r>
        <w:br/>
        <w:t>The Netherlands</w:t>
      </w:r>
      <w:r>
        <w:br/>
        <w:t xml:space="preserve">E-mail: </w:t>
      </w:r>
      <w:hyperlink r:id="rId7" w:history="1">
        <w:r w:rsidRPr="00D51F11">
          <w:rPr>
            <w:rStyle w:val="Hyperlink"/>
          </w:rPr>
          <w:t>swi2026@leidenuniv.nl</w:t>
        </w:r>
      </w:hyperlink>
      <w:r>
        <w:t xml:space="preserve"> </w:t>
      </w:r>
    </w:p>
    <w:sectPr w:rsidR="00F92A07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80501395">
    <w:abstractNumId w:val="8"/>
  </w:num>
  <w:num w:numId="2" w16cid:durableId="1223833534">
    <w:abstractNumId w:val="6"/>
  </w:num>
  <w:num w:numId="3" w16cid:durableId="12343237">
    <w:abstractNumId w:val="5"/>
  </w:num>
  <w:num w:numId="4" w16cid:durableId="1343321137">
    <w:abstractNumId w:val="4"/>
  </w:num>
  <w:num w:numId="5" w16cid:durableId="836385680">
    <w:abstractNumId w:val="7"/>
  </w:num>
  <w:num w:numId="6" w16cid:durableId="749041510">
    <w:abstractNumId w:val="3"/>
  </w:num>
  <w:num w:numId="7" w16cid:durableId="386299433">
    <w:abstractNumId w:val="2"/>
  </w:num>
  <w:num w:numId="8" w16cid:durableId="1349596884">
    <w:abstractNumId w:val="1"/>
  </w:num>
  <w:num w:numId="9" w16cid:durableId="517818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8"/>
    <w:rsid w:val="0029639D"/>
    <w:rsid w:val="00326F90"/>
    <w:rsid w:val="008802A5"/>
    <w:rsid w:val="00AA1D8D"/>
    <w:rsid w:val="00B47730"/>
    <w:rsid w:val="00CB0664"/>
    <w:rsid w:val="00F13492"/>
    <w:rsid w:val="00F92A07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A27E4FFA-349F-49FD-95D3-27CF7847A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8802A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02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wi2026@leidenuniv.n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swi-wiskunde.nl/swi2026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Vlasiou, Maria (UT-EEMCS)</cp:lastModifiedBy>
  <cp:revision>3</cp:revision>
  <dcterms:created xsi:type="dcterms:W3CDTF">2013-12-23T23:15:00Z</dcterms:created>
  <dcterms:modified xsi:type="dcterms:W3CDTF">2025-10-13T17:35:00Z</dcterms:modified>
  <cp:category/>
</cp:coreProperties>
</file>